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1786" w14:textId="77777777" w:rsidR="00D73B4C" w:rsidRDefault="00000000">
      <w:pPr>
        <w:pStyle w:val="Heading1"/>
        <w:jc w:val="center"/>
      </w:pPr>
      <w:r>
        <w:t>Japan — Full Information with Fun Facts</w:t>
      </w:r>
    </w:p>
    <w:p w14:paraId="55792A33" w14:textId="77777777" w:rsidR="00D73B4C" w:rsidRDefault="00000000">
      <w:pPr>
        <w:pStyle w:val="Heading2"/>
      </w:pPr>
      <w:r>
        <w:t>Basic Information</w:t>
      </w:r>
    </w:p>
    <w:p w14:paraId="2454BB0C" w14:textId="77777777" w:rsidR="00D73B4C" w:rsidRDefault="00000000">
      <w:pPr>
        <w:pStyle w:val="ListBullet"/>
      </w:pPr>
      <w:r>
        <w:t>Capital City: Tokyo</w:t>
      </w:r>
    </w:p>
    <w:p w14:paraId="61989100" w14:textId="77777777" w:rsidR="00D73B4C" w:rsidRDefault="00000000">
      <w:pPr>
        <w:pStyle w:val="ListBullet"/>
      </w:pPr>
      <w:r>
        <w:t>Population: About 124 million people</w:t>
      </w:r>
    </w:p>
    <w:p w14:paraId="34FF9E71" w14:textId="77777777" w:rsidR="00D73B4C" w:rsidRDefault="00000000">
      <w:pPr>
        <w:pStyle w:val="ListBullet"/>
      </w:pPr>
      <w:r>
        <w:t>Official Language: Japanese</w:t>
      </w:r>
    </w:p>
    <w:p w14:paraId="4D6E2F0A" w14:textId="77777777" w:rsidR="00D73B4C" w:rsidRDefault="00000000">
      <w:pPr>
        <w:pStyle w:val="ListBullet"/>
      </w:pPr>
      <w:r>
        <w:t>Currency: Japanese Yen (¥)</w:t>
      </w:r>
    </w:p>
    <w:p w14:paraId="170F723E" w14:textId="77777777" w:rsidR="00D73B4C" w:rsidRDefault="00000000">
      <w:pPr>
        <w:pStyle w:val="ListBullet"/>
      </w:pPr>
      <w:r>
        <w:t>Government Type: Constitutional monarchy with a parliamentary government</w:t>
      </w:r>
    </w:p>
    <w:p w14:paraId="469E85AC" w14:textId="77777777" w:rsidR="00D73B4C" w:rsidRDefault="00000000">
      <w:pPr>
        <w:pStyle w:val="ListBullet"/>
      </w:pPr>
      <w:r>
        <w:t>Main Islands: Honshu, Hokkaido, Kyushu, and Shikoku</w:t>
      </w:r>
    </w:p>
    <w:p w14:paraId="4A7AE675" w14:textId="77777777" w:rsidR="00D73B4C" w:rsidRDefault="00000000">
      <w:pPr>
        <w:pStyle w:val="Heading2"/>
      </w:pPr>
      <w:r>
        <w:t>Geography</w:t>
      </w:r>
    </w:p>
    <w:p w14:paraId="67E80193" w14:textId="77777777" w:rsidR="00D73B4C" w:rsidRDefault="00000000">
      <w:pPr>
        <w:pStyle w:val="ListBullet"/>
      </w:pPr>
      <w:r>
        <w:t>Japan is an island country in East Asia located in the Pacific Ocean.</w:t>
      </w:r>
    </w:p>
    <w:p w14:paraId="4A9153E5" w14:textId="77777777" w:rsidR="00D73B4C" w:rsidRDefault="00000000">
      <w:pPr>
        <w:pStyle w:val="ListBullet"/>
      </w:pPr>
      <w:r>
        <w:t>Japan is made up of more than 6,000 islands.</w:t>
      </w:r>
    </w:p>
    <w:p w14:paraId="444C5CD2" w14:textId="77777777" w:rsidR="00D73B4C" w:rsidRDefault="00000000">
      <w:pPr>
        <w:pStyle w:val="ListBullet"/>
      </w:pPr>
      <w:r>
        <w:t>Mount Fuji is Japan’s tallest mountain and a famous volcano.</w:t>
      </w:r>
    </w:p>
    <w:p w14:paraId="4091BBF5" w14:textId="77777777" w:rsidR="00D73B4C" w:rsidRDefault="00000000">
      <w:pPr>
        <w:pStyle w:val="ListBullet"/>
      </w:pPr>
      <w:r>
        <w:t>Japan experiences earthquakes because it is located on the Ring of Fire.</w:t>
      </w:r>
    </w:p>
    <w:p w14:paraId="31E46D69" w14:textId="77777777" w:rsidR="00D73B4C" w:rsidRDefault="00000000">
      <w:pPr>
        <w:pStyle w:val="Heading2"/>
      </w:pPr>
      <w:r>
        <w:t>Climate</w:t>
      </w:r>
    </w:p>
    <w:p w14:paraId="234632F5" w14:textId="77777777" w:rsidR="00D73B4C" w:rsidRDefault="00000000">
      <w:pPr>
        <w:pStyle w:val="ListBullet"/>
      </w:pPr>
      <w:r>
        <w:t>North Japan has cold snowy winters.</w:t>
      </w:r>
    </w:p>
    <w:p w14:paraId="571DA45D" w14:textId="77777777" w:rsidR="00D73B4C" w:rsidRDefault="00000000">
      <w:pPr>
        <w:pStyle w:val="ListBullet"/>
      </w:pPr>
      <w:r>
        <w:t>Central Japan experiences four clear seasons.</w:t>
      </w:r>
    </w:p>
    <w:p w14:paraId="273768F1" w14:textId="77777777" w:rsidR="00D73B4C" w:rsidRDefault="00000000">
      <w:pPr>
        <w:pStyle w:val="ListBullet"/>
      </w:pPr>
      <w:r>
        <w:t>South Japan has warm tropical weather.</w:t>
      </w:r>
    </w:p>
    <w:p w14:paraId="13C1A146" w14:textId="77777777" w:rsidR="00D73B4C" w:rsidRDefault="00000000">
      <w:pPr>
        <w:pStyle w:val="Heading2"/>
      </w:pPr>
      <w:r>
        <w:t>Culture and Traditions</w:t>
      </w:r>
    </w:p>
    <w:p w14:paraId="0654A4FE" w14:textId="77777777" w:rsidR="00D73B4C" w:rsidRDefault="00000000">
      <w:pPr>
        <w:pStyle w:val="ListBullet"/>
      </w:pPr>
      <w:r>
        <w:t>Bowing is a sign of respect.</w:t>
      </w:r>
    </w:p>
    <w:p w14:paraId="784A5E57" w14:textId="77777777" w:rsidR="00D73B4C" w:rsidRDefault="00000000">
      <w:pPr>
        <w:pStyle w:val="ListBullet"/>
      </w:pPr>
      <w:r>
        <w:t>Tea ceremonies are important traditional events.</w:t>
      </w:r>
    </w:p>
    <w:p w14:paraId="5812270A" w14:textId="77777777" w:rsidR="00D73B4C" w:rsidRDefault="00000000">
      <w:pPr>
        <w:pStyle w:val="ListBullet"/>
      </w:pPr>
      <w:r>
        <w:t>People wear kimonos during festivals.</w:t>
      </w:r>
    </w:p>
    <w:p w14:paraId="4B709927" w14:textId="77777777" w:rsidR="00D73B4C" w:rsidRDefault="00000000">
      <w:pPr>
        <w:pStyle w:val="ListBullet"/>
      </w:pPr>
      <w:r>
        <w:t>Anime and manga are popular around the world.</w:t>
      </w:r>
    </w:p>
    <w:p w14:paraId="39B043F0" w14:textId="77777777" w:rsidR="00D73B4C" w:rsidRDefault="00000000">
      <w:pPr>
        <w:pStyle w:val="Heading2"/>
      </w:pPr>
      <w:r>
        <w:t>Religion</w:t>
      </w:r>
    </w:p>
    <w:p w14:paraId="3A2B0EB4" w14:textId="77777777" w:rsidR="00D73B4C" w:rsidRDefault="00000000">
      <w:pPr>
        <w:pStyle w:val="ListBullet"/>
      </w:pPr>
      <w:r>
        <w:t>The main religions are Shinto and Buddhism.</w:t>
      </w:r>
    </w:p>
    <w:p w14:paraId="20DFD1EE" w14:textId="77777777" w:rsidR="00D73B4C" w:rsidRDefault="00000000">
      <w:pPr>
        <w:pStyle w:val="Heading2"/>
      </w:pPr>
      <w:r>
        <w:t>Food</w:t>
      </w:r>
    </w:p>
    <w:p w14:paraId="45855653" w14:textId="77777777" w:rsidR="00D73B4C" w:rsidRDefault="00000000">
      <w:pPr>
        <w:pStyle w:val="ListBullet"/>
      </w:pPr>
      <w:r>
        <w:t>Popular foods include sushi, ramen, tempura, udon noodles, teriyaki, and mochi desserts.</w:t>
      </w:r>
    </w:p>
    <w:p w14:paraId="274D9734" w14:textId="77777777" w:rsidR="00D73B4C" w:rsidRDefault="00000000">
      <w:pPr>
        <w:pStyle w:val="Heading2"/>
      </w:pPr>
      <w:r>
        <w:t>Economy and Technology</w:t>
      </w:r>
    </w:p>
    <w:p w14:paraId="66AE72B1" w14:textId="77777777" w:rsidR="00D73B4C" w:rsidRDefault="00000000">
      <w:pPr>
        <w:pStyle w:val="ListBullet"/>
      </w:pPr>
      <w:r>
        <w:t>Japan is famous for robotics, electronics, video games, and cars.</w:t>
      </w:r>
    </w:p>
    <w:p w14:paraId="4D72D11C" w14:textId="77777777" w:rsidR="00D73B4C" w:rsidRDefault="00000000">
      <w:pPr>
        <w:pStyle w:val="ListBullet"/>
      </w:pPr>
      <w:r>
        <w:t>Famous companies include Toyota, Sony, Nintendo, and Honda.</w:t>
      </w:r>
    </w:p>
    <w:p w14:paraId="48CCECB9" w14:textId="77777777" w:rsidR="00D73B4C" w:rsidRDefault="00000000">
      <w:pPr>
        <w:pStyle w:val="ListBullet"/>
      </w:pPr>
      <w:r>
        <w:t>Japan is known for bullet trains and futuristic technology.</w:t>
      </w:r>
    </w:p>
    <w:p w14:paraId="78A24EF8" w14:textId="77777777" w:rsidR="00D73B4C" w:rsidRDefault="00000000">
      <w:pPr>
        <w:pStyle w:val="Heading2"/>
      </w:pPr>
      <w:r>
        <w:t>Tourist Attractions</w:t>
      </w:r>
    </w:p>
    <w:p w14:paraId="05BC712A" w14:textId="77777777" w:rsidR="00D73B4C" w:rsidRDefault="00000000">
      <w:pPr>
        <w:pStyle w:val="ListBullet"/>
      </w:pPr>
      <w:r>
        <w:t>Tokyo Tower</w:t>
      </w:r>
    </w:p>
    <w:p w14:paraId="294E0F7B" w14:textId="77777777" w:rsidR="00D73B4C" w:rsidRDefault="00000000">
      <w:pPr>
        <w:pStyle w:val="ListBullet"/>
      </w:pPr>
      <w:r>
        <w:lastRenderedPageBreak/>
        <w:t>Fushimi Inari Shrine</w:t>
      </w:r>
    </w:p>
    <w:p w14:paraId="32B4B681" w14:textId="77777777" w:rsidR="00D73B4C" w:rsidRDefault="00000000">
      <w:pPr>
        <w:pStyle w:val="ListBullet"/>
      </w:pPr>
      <w:r>
        <w:t>Osaka Castle</w:t>
      </w:r>
    </w:p>
    <w:p w14:paraId="59CA3E04" w14:textId="77777777" w:rsidR="00D73B4C" w:rsidRDefault="00000000">
      <w:pPr>
        <w:pStyle w:val="ListBullet"/>
      </w:pPr>
      <w:r>
        <w:t>Shibuya Crossing</w:t>
      </w:r>
    </w:p>
    <w:p w14:paraId="3EBA0069" w14:textId="77777777" w:rsidR="00D73B4C" w:rsidRDefault="00000000">
      <w:pPr>
        <w:pStyle w:val="ListBullet"/>
      </w:pPr>
      <w:r>
        <w:t>Universal Studios Japan</w:t>
      </w:r>
    </w:p>
    <w:p w14:paraId="00AE97A3" w14:textId="77777777" w:rsidR="00D73B4C" w:rsidRDefault="00000000">
      <w:pPr>
        <w:pStyle w:val="Heading2"/>
      </w:pPr>
      <w:r>
        <w:t>Fun Facts</w:t>
      </w:r>
    </w:p>
    <w:p w14:paraId="44FBF360" w14:textId="77777777" w:rsidR="00D73B4C" w:rsidRDefault="00000000">
      <w:pPr>
        <w:pStyle w:val="ListBullet"/>
      </w:pPr>
      <w:r>
        <w:t>Japan has some of the fastest trains in the world.</w:t>
      </w:r>
    </w:p>
    <w:p w14:paraId="10B47555" w14:textId="77777777" w:rsidR="00D73B4C" w:rsidRDefault="00000000">
      <w:pPr>
        <w:pStyle w:val="ListBullet"/>
      </w:pPr>
      <w:r>
        <w:t>There are vending machines almost everywhere.</w:t>
      </w:r>
    </w:p>
    <w:p w14:paraId="7605F972" w14:textId="77777777" w:rsidR="00D73B4C" w:rsidRDefault="00000000">
      <w:pPr>
        <w:pStyle w:val="ListBullet"/>
      </w:pPr>
      <w:r>
        <w:t>Japan invented karaoke.</w:t>
      </w:r>
    </w:p>
    <w:p w14:paraId="5E3F73C3" w14:textId="77777777" w:rsidR="00D73B4C" w:rsidRDefault="00000000">
      <w:pPr>
        <w:pStyle w:val="ListBullet"/>
      </w:pPr>
      <w:r>
        <w:t>Some hotels in Japan have robot workers.</w:t>
      </w:r>
    </w:p>
    <w:p w14:paraId="4348E8AA" w14:textId="77777777" w:rsidR="00D73B4C" w:rsidRDefault="00000000">
      <w:pPr>
        <w:pStyle w:val="ListBullet"/>
      </w:pPr>
      <w:r>
        <w:t>Cherry blossom season attracts millions of visitors every year.</w:t>
      </w:r>
    </w:p>
    <w:p w14:paraId="5F12A004" w14:textId="77777777" w:rsidR="00D73B4C" w:rsidRDefault="00000000">
      <w:pPr>
        <w:pStyle w:val="Heading2"/>
      </w:pPr>
      <w:r>
        <w:t>Why Japan Is Important</w:t>
      </w:r>
    </w:p>
    <w:p w14:paraId="6891A69F" w14:textId="77777777" w:rsidR="00D73B4C" w:rsidRDefault="00000000">
      <w:pPr>
        <w:pStyle w:val="ListBullet"/>
      </w:pPr>
      <w:r>
        <w:t>Japan is important because of its advanced technology, strong economy, scientific research, and cultural influence around the world.</w:t>
      </w:r>
    </w:p>
    <w:sectPr w:rsidR="00D73B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2822017">
    <w:abstractNumId w:val="8"/>
  </w:num>
  <w:num w:numId="2" w16cid:durableId="890766642">
    <w:abstractNumId w:val="6"/>
  </w:num>
  <w:num w:numId="3" w16cid:durableId="1338580741">
    <w:abstractNumId w:val="5"/>
  </w:num>
  <w:num w:numId="4" w16cid:durableId="1573075789">
    <w:abstractNumId w:val="4"/>
  </w:num>
  <w:num w:numId="5" w16cid:durableId="528102455">
    <w:abstractNumId w:val="7"/>
  </w:num>
  <w:num w:numId="6" w16cid:durableId="1200239384">
    <w:abstractNumId w:val="3"/>
  </w:num>
  <w:num w:numId="7" w16cid:durableId="1107507326">
    <w:abstractNumId w:val="2"/>
  </w:num>
  <w:num w:numId="8" w16cid:durableId="810904376">
    <w:abstractNumId w:val="1"/>
  </w:num>
  <w:num w:numId="9" w16cid:durableId="18193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11E81"/>
    <w:rsid w:val="00AA1D8D"/>
    <w:rsid w:val="00B47730"/>
    <w:rsid w:val="00C572C4"/>
    <w:rsid w:val="00CB0664"/>
    <w:rsid w:val="00D73B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9C921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2026-05-26T14:50:00Z</dcterms:created>
  <dcterms:modified xsi:type="dcterms:W3CDTF">2026-05-26T14:50:00Z</dcterms:modified>
  <cp:category/>
</cp:coreProperties>
</file>